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8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мировых суде</w:t>
      </w:r>
      <w:r>
        <w:rPr>
          <w:rFonts w:ascii="Times New Roman" w:eastAsia="Times New Roman" w:hAnsi="Times New Roman" w:cs="Times New Roman"/>
          <w:sz w:val="28"/>
          <w:szCs w:val="28"/>
        </w:rPr>
        <w:t>й судебных участков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1271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2803/202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зарегистрированного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 д.22 кв.14, проживающего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09.10.2024 по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 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основании постановления от 09.10.2024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находясь по месту жительства по адресу: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 в течении одного года нарушил ограничение,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отсутствовал по месту жительства и не выполнил ограничения и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округа-Югра от 01.07.2024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надзор на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постановки на учёт в органе внутренних дел по избранному месту жительства или пребывания, в том числе запрещение пребывания вне жилого помещения, являющегося его местом жительства, в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до 06 часов 00 минут каждых суток, за исключением случаев, связанных с исполнением трудовых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23.10.2025 в 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2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помощь защитника не воспользовался, вину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20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>400743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01.07.2024; копией графика прибытия поднадзорного лица на регистрацию в органы внутренних дел от 11.09.2024; копией </w:t>
      </w:r>
      <w:r>
        <w:rPr>
          <w:rFonts w:ascii="Times New Roman" w:eastAsia="Times New Roman" w:hAnsi="Times New Roman" w:cs="Times New Roman"/>
          <w:sz w:val="28"/>
          <w:szCs w:val="28"/>
        </w:rPr>
        <w:t>акта посещения надзорного лица по месту жительства или пребывания от 17.10.2025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.2024; объяснением </w:t>
      </w:r>
      <w:r>
        <w:rPr>
          <w:rStyle w:val="cat-FIOgrp-1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07.11.2025</w:t>
      </w:r>
      <w:r>
        <w:rPr>
          <w:rFonts w:ascii="Times New Roman" w:eastAsia="Times New Roman" w:hAnsi="Times New Roman" w:cs="Times New Roman"/>
          <w:sz w:val="28"/>
          <w:szCs w:val="28"/>
        </w:rPr>
        <w:t>: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03.11.2025.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решении вопроса о квалификации действий </w:t>
      </w:r>
      <w:r>
        <w:rPr>
          <w:rStyle w:val="cat-FIOgrp-21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.2024, </w:t>
      </w:r>
      <w:r>
        <w:rPr>
          <w:rStyle w:val="cat-FIOgrp-20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ответственности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РФ, и ему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Style w:val="cat-Sumgrp-23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20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признание ви</w:t>
      </w:r>
      <w:r>
        <w:rPr>
          <w:rFonts w:ascii="Times New Roman" w:eastAsia="Times New Roman" w:hAnsi="Times New Roman" w:cs="Times New Roman"/>
          <w:sz w:val="28"/>
          <w:szCs w:val="28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отягчающих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</w:t>
      </w:r>
      <w:r>
        <w:rPr>
          <w:rStyle w:val="cat-UserDefinedgrp-30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22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2rplc-5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Sumgrp-23rplc-40">
    <w:name w:val="cat-Sum grp-23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UserDefinedgrp-30rplc-46">
    <w:name w:val="cat-UserDefined grp-30 rplc-46"/>
    <w:basedOn w:val="DefaultParagraphFont"/>
  </w:style>
  <w:style w:type="character" w:customStyle="1" w:styleId="cat-FIOgrp-22rplc-49">
    <w:name w:val="cat-FIO grp-22 rplc-49"/>
    <w:basedOn w:val="DefaultParagraphFont"/>
  </w:style>
  <w:style w:type="character" w:customStyle="1" w:styleId="cat-FIOgrp-22rplc-50">
    <w:name w:val="cat-FIO grp-2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